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5A923" w14:textId="766BED61" w:rsidR="00C303A7" w:rsidRPr="00CD2042" w:rsidRDefault="00CD2042" w:rsidP="00CD2042">
      <w:pPr>
        <w:pStyle w:val="Title"/>
        <w:jc w:val="center"/>
        <w:rPr>
          <w:rFonts w:ascii="Times New Roman" w:hAnsi="Times New Roman" w:cs="Times New Roman"/>
        </w:rPr>
      </w:pPr>
      <w:r w:rsidRPr="00CD2042">
        <w:rPr>
          <w:rFonts w:ascii="Times New Roman" w:hAnsi="Times New Roman" w:cs="Times New Roman"/>
        </w:rPr>
        <w:t>GOLD OLULEYE</w:t>
      </w:r>
    </w:p>
    <w:p w14:paraId="69568006" w14:textId="5BB8E147" w:rsidR="00C303A7" w:rsidRDefault="004226FA">
      <w:r>
        <w:t>Osun State, Nigeria | +234</w:t>
      </w:r>
      <w:r w:rsidR="001F7F4F">
        <w:t>7055352992</w:t>
      </w:r>
      <w:r>
        <w:t xml:space="preserve"> | </w:t>
      </w:r>
      <w:r w:rsidR="001F7F4F">
        <w:t>oluleyegold@gmail.com</w:t>
      </w:r>
    </w:p>
    <w:p w14:paraId="367A5DFE" w14:textId="77777777" w:rsidR="00C303A7" w:rsidRDefault="004226FA">
      <w:pPr>
        <w:pStyle w:val="Heading1"/>
      </w:pPr>
      <w:r>
        <w:t>PROFESSIONAL SUMMARY</w:t>
      </w:r>
    </w:p>
    <w:p w14:paraId="0F749DC3" w14:textId="74414E71" w:rsidR="00C303A7" w:rsidRDefault="00725CBD">
      <w:pPr>
        <w:spacing w:after="120"/>
      </w:pPr>
      <w:r>
        <w:t>I am a f</w:t>
      </w:r>
      <w:r w:rsidR="004226FA">
        <w:t xml:space="preserve">inal-year physiotherapy student passionate about </w:t>
      </w:r>
      <w:r w:rsidR="00DA7807">
        <w:t xml:space="preserve">academic excellence. I </w:t>
      </w:r>
      <w:r w:rsidR="00670351">
        <w:t>have worked</w:t>
      </w:r>
      <w:r w:rsidR="006F34C4">
        <w:t xml:space="preserve"> academic officer of my departmental association and ensured I organized </w:t>
      </w:r>
      <w:r>
        <w:t>tutorial sessions and events that can boost academic excellence.</w:t>
      </w:r>
    </w:p>
    <w:p w14:paraId="07D4F612" w14:textId="77777777" w:rsidR="00C303A7" w:rsidRDefault="004226FA">
      <w:pPr>
        <w:pStyle w:val="Heading1"/>
      </w:pPr>
      <w:r>
        <w:t>KEY COMPETENCIES</w:t>
      </w:r>
    </w:p>
    <w:p w14:paraId="0FF0B4CF" w14:textId="77777777" w:rsidR="00C303A7" w:rsidRDefault="004226FA">
      <w:pPr>
        <w:pStyle w:val="ListBullet"/>
      </w:pPr>
      <w:r>
        <w:t>• Physiotherapy Assessment and Treatment</w:t>
      </w:r>
    </w:p>
    <w:p w14:paraId="20551961" w14:textId="77777777" w:rsidR="00C303A7" w:rsidRDefault="004226FA">
      <w:pPr>
        <w:pStyle w:val="ListBullet"/>
      </w:pPr>
      <w:r>
        <w:t>• Neurological Rehabilitation (CIMT)</w:t>
      </w:r>
    </w:p>
    <w:p w14:paraId="7BBB7035" w14:textId="77777777" w:rsidR="00C303A7" w:rsidRDefault="004226FA">
      <w:pPr>
        <w:pStyle w:val="ListBullet"/>
      </w:pPr>
      <w:r>
        <w:t>• Health Education and Promotion</w:t>
      </w:r>
    </w:p>
    <w:p w14:paraId="60CC9684" w14:textId="77777777" w:rsidR="00C303A7" w:rsidRDefault="004226FA">
      <w:pPr>
        <w:pStyle w:val="ListBullet"/>
      </w:pPr>
      <w:r>
        <w:t>• Scientific Research and Manuscript Writing</w:t>
      </w:r>
    </w:p>
    <w:p w14:paraId="23B72A22" w14:textId="77777777" w:rsidR="00C303A7" w:rsidRDefault="004226FA">
      <w:pPr>
        <w:pStyle w:val="ListBullet"/>
      </w:pPr>
      <w:r>
        <w:t>• Social Media &amp; Medical Content Creation</w:t>
      </w:r>
    </w:p>
    <w:p w14:paraId="44D82E92" w14:textId="77777777" w:rsidR="00C303A7" w:rsidRDefault="004226FA">
      <w:pPr>
        <w:pStyle w:val="ListBullet"/>
      </w:pPr>
      <w:r>
        <w:t>• Team Collaboration and Leadership</w:t>
      </w:r>
    </w:p>
    <w:p w14:paraId="347F772C" w14:textId="77777777" w:rsidR="00C303A7" w:rsidRDefault="004226FA">
      <w:pPr>
        <w:pStyle w:val="ListBullet"/>
      </w:pPr>
      <w:r>
        <w:t>• Patient Communication and Advocacy</w:t>
      </w:r>
    </w:p>
    <w:p w14:paraId="190BAE8D" w14:textId="77777777" w:rsidR="00C303A7" w:rsidRDefault="004226FA">
      <w:pPr>
        <w:pStyle w:val="ListBullet"/>
      </w:pPr>
      <w:r>
        <w:t>• Event Coordination and Public Speaking</w:t>
      </w:r>
    </w:p>
    <w:p w14:paraId="70340959" w14:textId="77777777" w:rsidR="00C303A7" w:rsidRDefault="004226FA">
      <w:pPr>
        <w:pStyle w:val="Heading1"/>
      </w:pPr>
      <w:r>
        <w:t>PROFESSIONAL EXPERIENCE</w:t>
      </w:r>
    </w:p>
    <w:p w14:paraId="17578908" w14:textId="77777777" w:rsidR="00C303A7" w:rsidRDefault="004226FA">
      <w:pPr>
        <w:spacing w:after="120"/>
      </w:pPr>
      <w:r>
        <w:t>Founder &amp; Lead Curator – Physioculture</w:t>
      </w:r>
    </w:p>
    <w:p w14:paraId="1430A863" w14:textId="77777777" w:rsidR="00C303A7" w:rsidRDefault="004226FA">
      <w:pPr>
        <w:spacing w:after="120"/>
      </w:pPr>
      <w:r>
        <w:rPr>
          <w:i/>
        </w:rPr>
        <w:t>2023 – Present</w:t>
      </w:r>
    </w:p>
    <w:p w14:paraId="29B8A573" w14:textId="77777777" w:rsidR="00C303A7" w:rsidRDefault="004226FA">
      <w:pPr>
        <w:pStyle w:val="ListBullet"/>
      </w:pPr>
      <w:r>
        <w:t>• Created a digital platform to simplify and spread physiotherapy knowledge</w:t>
      </w:r>
    </w:p>
    <w:p w14:paraId="2BAFEB32" w14:textId="77777777" w:rsidR="00C303A7" w:rsidRDefault="004226FA">
      <w:pPr>
        <w:pStyle w:val="ListBullet"/>
      </w:pPr>
      <w:r>
        <w:t>• Designed and posted engaging educational content for students and young professionals</w:t>
      </w:r>
    </w:p>
    <w:p w14:paraId="16DE9C68" w14:textId="77777777" w:rsidR="00C303A7" w:rsidRDefault="004226FA">
      <w:pPr>
        <w:pStyle w:val="ListBullet"/>
      </w:pPr>
      <w:r>
        <w:t>• Managed community interactions and online discussions on current PT topics</w:t>
      </w:r>
    </w:p>
    <w:p w14:paraId="752300F1" w14:textId="77777777" w:rsidR="00C303A7" w:rsidRDefault="004226FA">
      <w:pPr>
        <w:spacing w:after="120"/>
      </w:pPr>
      <w:r>
        <w:t>Research Intern – Final Year Project (Scoping Review)</w:t>
      </w:r>
    </w:p>
    <w:p w14:paraId="5AE82279" w14:textId="77777777" w:rsidR="00C303A7" w:rsidRDefault="004226FA">
      <w:pPr>
        <w:spacing w:after="120"/>
      </w:pPr>
      <w:r>
        <w:rPr>
          <w:i/>
        </w:rPr>
        <w:t>Redeemer’s University | 2024 – 2025</w:t>
      </w:r>
    </w:p>
    <w:p w14:paraId="167F5EA4" w14:textId="77777777" w:rsidR="00C303A7" w:rsidRDefault="004226FA">
      <w:pPr>
        <w:pStyle w:val="ListBullet"/>
      </w:pPr>
      <w:r>
        <w:t>• Conducted a systematic scoping review on the barriers and facilitators of CIMT in stroke rehab</w:t>
      </w:r>
    </w:p>
    <w:p w14:paraId="2F5E7586" w14:textId="77777777" w:rsidR="00C303A7" w:rsidRDefault="004226FA">
      <w:pPr>
        <w:pStyle w:val="ListBullet"/>
      </w:pPr>
      <w:r>
        <w:t>• Extracted and coded data from peer-reviewed articles</w:t>
      </w:r>
    </w:p>
    <w:p w14:paraId="55CF5525" w14:textId="77777777" w:rsidR="00C303A7" w:rsidRDefault="004226FA">
      <w:pPr>
        <w:pStyle w:val="ListBullet"/>
      </w:pPr>
      <w:r>
        <w:t>• Wrote and organized a full academic manuscript and literature review</w:t>
      </w:r>
    </w:p>
    <w:p w14:paraId="0E024084" w14:textId="77777777" w:rsidR="00C303A7" w:rsidRDefault="004226FA">
      <w:pPr>
        <w:spacing w:after="120"/>
      </w:pPr>
      <w:r>
        <w:t>Workshop Facilitator – Student Peer Tutor</w:t>
      </w:r>
    </w:p>
    <w:p w14:paraId="0771B3CA" w14:textId="77777777" w:rsidR="00C303A7" w:rsidRDefault="004226FA">
      <w:pPr>
        <w:spacing w:after="120"/>
      </w:pPr>
      <w:r>
        <w:rPr>
          <w:i/>
        </w:rPr>
        <w:t>2023</w:t>
      </w:r>
    </w:p>
    <w:p w14:paraId="300B09D3" w14:textId="77777777" w:rsidR="00C303A7" w:rsidRDefault="004226FA">
      <w:pPr>
        <w:pStyle w:val="ListBullet"/>
      </w:pPr>
      <w:r>
        <w:t>• Led tutorial sessions for junior physiotherapy students in anatomy and neurological physiotherapy</w:t>
      </w:r>
    </w:p>
    <w:p w14:paraId="3284BB65" w14:textId="77777777" w:rsidR="00C303A7" w:rsidRDefault="004226FA">
      <w:pPr>
        <w:pStyle w:val="ListBullet"/>
      </w:pPr>
      <w:r>
        <w:t>• Organized study guides and presentations to enhance student learning outcomes</w:t>
      </w:r>
    </w:p>
    <w:p w14:paraId="2915E011" w14:textId="77777777" w:rsidR="00C303A7" w:rsidRDefault="004226FA">
      <w:pPr>
        <w:pStyle w:val="Heading1"/>
      </w:pPr>
      <w:r>
        <w:t>EDUCATION AND CERTIFICATIONS</w:t>
      </w:r>
    </w:p>
    <w:p w14:paraId="4741C5DD" w14:textId="77777777" w:rsidR="00C303A7" w:rsidRDefault="004226FA">
      <w:pPr>
        <w:spacing w:after="120"/>
      </w:pPr>
      <w:r>
        <w:t>B.PT – Redeemer’s University, Osun State, Nigeria</w:t>
      </w:r>
    </w:p>
    <w:p w14:paraId="41509962" w14:textId="77777777" w:rsidR="00C303A7" w:rsidRDefault="004226FA">
      <w:pPr>
        <w:spacing w:after="120"/>
      </w:pPr>
      <w:r>
        <w:t>Expected: October 2025</w:t>
      </w:r>
    </w:p>
    <w:p w14:paraId="4C19263C" w14:textId="77777777" w:rsidR="00C303A7" w:rsidRDefault="004226FA">
      <w:pPr>
        <w:spacing w:after="120"/>
      </w:pPr>
      <w:r>
        <w:t>Class of degree: In view</w:t>
      </w:r>
    </w:p>
    <w:p w14:paraId="7BDC9945" w14:textId="77777777" w:rsidR="00C303A7" w:rsidRDefault="004226FA">
      <w:pPr>
        <w:spacing w:after="120"/>
      </w:pPr>
      <w:r>
        <w:t>Certification – Health Research Writing Course</w:t>
      </w:r>
    </w:p>
    <w:p w14:paraId="58F0E539" w14:textId="77777777" w:rsidR="00C303A7" w:rsidRDefault="004226FA">
      <w:pPr>
        <w:spacing w:after="120"/>
      </w:pPr>
      <w:r>
        <w:t>2024</w:t>
      </w:r>
    </w:p>
    <w:p w14:paraId="2C96B0F9" w14:textId="77777777" w:rsidR="00C303A7" w:rsidRDefault="004226FA">
      <w:pPr>
        <w:spacing w:after="120"/>
      </w:pPr>
      <w:r>
        <w:t>Academic Hive &amp; Research Hub Africa</w:t>
      </w:r>
    </w:p>
    <w:p w14:paraId="2C0FFE33" w14:textId="77777777" w:rsidR="00C303A7" w:rsidRDefault="004226FA">
      <w:pPr>
        <w:pStyle w:val="Heading1"/>
      </w:pPr>
      <w:r>
        <w:t>TOOLS AND TECHNOLOGY</w:t>
      </w:r>
    </w:p>
    <w:p w14:paraId="7C97B7C6" w14:textId="77777777" w:rsidR="00C303A7" w:rsidRDefault="004226FA">
      <w:pPr>
        <w:pStyle w:val="ListBullet"/>
      </w:pPr>
      <w:r>
        <w:t>• Microsoft Office (Word, Excel, PowerPoint)</w:t>
      </w:r>
    </w:p>
    <w:p w14:paraId="6372318C" w14:textId="77777777" w:rsidR="00C303A7" w:rsidRDefault="004226FA">
      <w:pPr>
        <w:pStyle w:val="ListBullet"/>
      </w:pPr>
      <w:r>
        <w:t>• Google Workspace (Docs, Sheets, Forms)</w:t>
      </w:r>
    </w:p>
    <w:p w14:paraId="2EE3A30C" w14:textId="77777777" w:rsidR="00C303A7" w:rsidRDefault="004226FA">
      <w:pPr>
        <w:pStyle w:val="ListBullet"/>
      </w:pPr>
      <w:r>
        <w:t>• Canva, CapCut</w:t>
      </w:r>
    </w:p>
    <w:p w14:paraId="6DF2DF5E" w14:textId="77777777" w:rsidR="00C303A7" w:rsidRDefault="004226FA">
      <w:pPr>
        <w:pStyle w:val="ListBullet"/>
      </w:pPr>
      <w:r>
        <w:t>• Zoom, WhatsApp, Instagram</w:t>
      </w:r>
    </w:p>
    <w:p w14:paraId="19701B74" w14:textId="77777777" w:rsidR="00C303A7" w:rsidRDefault="004226FA">
      <w:pPr>
        <w:pStyle w:val="ListBullet"/>
      </w:pPr>
      <w:r>
        <w:t>• Mendeley Reference Manager</w:t>
      </w:r>
    </w:p>
    <w:p w14:paraId="7CD9DFD1" w14:textId="77777777" w:rsidR="00C303A7" w:rsidRDefault="004226FA">
      <w:pPr>
        <w:pStyle w:val="Heading1"/>
      </w:pPr>
      <w:r>
        <w:t>VOLUNTEER WORK</w:t>
      </w:r>
    </w:p>
    <w:p w14:paraId="4D6C5B59" w14:textId="77777777" w:rsidR="00C303A7" w:rsidRDefault="004226FA">
      <w:pPr>
        <w:spacing w:after="120"/>
      </w:pPr>
      <w:r>
        <w:t>Assistant Organizer – TEDx Redeemer’s University</w:t>
      </w:r>
    </w:p>
    <w:p w14:paraId="50F939ED" w14:textId="77777777" w:rsidR="00C303A7" w:rsidRDefault="004226FA">
      <w:pPr>
        <w:spacing w:after="120"/>
      </w:pPr>
      <w:r>
        <w:rPr>
          <w:i/>
        </w:rPr>
        <w:t>February 2025 – March 2025</w:t>
      </w:r>
    </w:p>
    <w:p w14:paraId="043015B7" w14:textId="77777777" w:rsidR="00C303A7" w:rsidRDefault="004226FA">
      <w:pPr>
        <w:pStyle w:val="ListBullet"/>
      </w:pPr>
      <w:r>
        <w:t>• Helped coordinate a student-led TEDx event</w:t>
      </w:r>
    </w:p>
    <w:p w14:paraId="43BDAE13" w14:textId="77777777" w:rsidR="00C303A7" w:rsidRDefault="004226FA">
      <w:pPr>
        <w:pStyle w:val="ListBullet"/>
      </w:pPr>
      <w:r>
        <w:t>• Promoted the event on campus and social media, boosting student engagement</w:t>
      </w:r>
    </w:p>
    <w:sectPr w:rsidR="00C303A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35168081">
    <w:abstractNumId w:val="8"/>
  </w:num>
  <w:num w:numId="2" w16cid:durableId="2075933910">
    <w:abstractNumId w:val="6"/>
  </w:num>
  <w:num w:numId="3" w16cid:durableId="754280360">
    <w:abstractNumId w:val="5"/>
  </w:num>
  <w:num w:numId="4" w16cid:durableId="694386573">
    <w:abstractNumId w:val="4"/>
  </w:num>
  <w:num w:numId="5" w16cid:durableId="1760633911">
    <w:abstractNumId w:val="7"/>
  </w:num>
  <w:num w:numId="6" w16cid:durableId="616569954">
    <w:abstractNumId w:val="3"/>
  </w:num>
  <w:num w:numId="7" w16cid:durableId="2004550870">
    <w:abstractNumId w:val="2"/>
  </w:num>
  <w:num w:numId="8" w16cid:durableId="1021933491">
    <w:abstractNumId w:val="1"/>
  </w:num>
  <w:num w:numId="9" w16cid:durableId="1079713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F7F4F"/>
    <w:rsid w:val="0027680E"/>
    <w:rsid w:val="0029639D"/>
    <w:rsid w:val="00326F90"/>
    <w:rsid w:val="004226FA"/>
    <w:rsid w:val="00432200"/>
    <w:rsid w:val="00670351"/>
    <w:rsid w:val="006D1098"/>
    <w:rsid w:val="006F34C4"/>
    <w:rsid w:val="00725CBD"/>
    <w:rsid w:val="00937196"/>
    <w:rsid w:val="00AA1D8D"/>
    <w:rsid w:val="00B47730"/>
    <w:rsid w:val="00C303A7"/>
    <w:rsid w:val="00CB0664"/>
    <w:rsid w:val="00CD2042"/>
    <w:rsid w:val="00DA7807"/>
    <w:rsid w:val="00FC376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AD68BB"/>
  <w14:defaultImageDpi w14:val="300"/>
  <w15:docId w15:val="{DC5D0868-4DDA-954D-944C-B7BBD3D9D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Gold Oluleye</cp:lastModifiedBy>
  <cp:revision>11</cp:revision>
  <dcterms:created xsi:type="dcterms:W3CDTF">2013-12-23T23:15:00Z</dcterms:created>
  <dcterms:modified xsi:type="dcterms:W3CDTF">2025-07-03T10:12:00Z</dcterms:modified>
  <cp:category/>
</cp:coreProperties>
</file>